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6D0F" w14:textId="72FD943B" w:rsidR="009E4926" w:rsidRDefault="00E90329">
      <w:pPr>
        <w:jc w:val="center"/>
      </w:pPr>
      <w:r>
        <w:rPr>
          <w:b/>
          <w:sz w:val="24"/>
        </w:rPr>
        <w:t>ZGŁOSZENIE SKARG, OBAW I NIEPRAWIDŁOWOŚCI ZWIĄZANYCH Z 3TG</w:t>
      </w:r>
      <w:r>
        <w:br/>
      </w:r>
      <w:r>
        <w:rPr>
          <w:sz w:val="20"/>
        </w:rPr>
        <w:t>NOTIFICATION COMPLAINTS, CONCERNS AND IRREGULARITIES RELATED TO 3TG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E4926" w14:paraId="58D98957" w14:textId="77777777">
        <w:tc>
          <w:tcPr>
            <w:tcW w:w="4320" w:type="dxa"/>
          </w:tcPr>
          <w:p w14:paraId="22BBDA3F" w14:textId="77777777" w:rsidR="009E4926" w:rsidRDefault="00E90329"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zgłoszenia</w:t>
            </w:r>
            <w:proofErr w:type="spellEnd"/>
            <w:r>
              <w:rPr>
                <w:b/>
              </w:rPr>
              <w:t>:</w:t>
            </w:r>
            <w:r>
              <w:br/>
              <w:t>notification date</w:t>
            </w:r>
          </w:p>
        </w:tc>
        <w:tc>
          <w:tcPr>
            <w:tcW w:w="4320" w:type="dxa"/>
          </w:tcPr>
          <w:p w14:paraId="1BB0632E" w14:textId="77777777" w:rsidR="009E4926" w:rsidRDefault="009E4926"/>
        </w:tc>
      </w:tr>
    </w:tbl>
    <w:p w14:paraId="2C76C033" w14:textId="481AA8ED" w:rsidR="009E4926" w:rsidRPr="00E90329" w:rsidRDefault="00E90329" w:rsidP="00E90329">
      <w:pPr>
        <w:pStyle w:val="Listanumerowana"/>
        <w:numPr>
          <w:ilvl w:val="0"/>
          <w:numId w:val="0"/>
        </w:numPr>
        <w:rPr>
          <w:lang w:val="pl-PL"/>
        </w:rPr>
      </w:pPr>
      <w:r w:rsidRPr="00E90329">
        <w:rPr>
          <w:b/>
          <w:lang w:val="pl-PL"/>
        </w:rPr>
        <w:t>1. Dane zgłaszającego (dobrowolne)</w:t>
      </w:r>
      <w:r>
        <w:rPr>
          <w:b/>
          <w:lang w:val="pl-PL"/>
        </w:rPr>
        <w:t>:</w:t>
      </w:r>
      <w:r w:rsidRPr="00E90329">
        <w:rPr>
          <w:lang w:val="pl-PL"/>
        </w:rPr>
        <w:br/>
      </w:r>
      <w:r w:rsidRPr="00E90329">
        <w:rPr>
          <w:lang w:val="pl-PL"/>
        </w:rPr>
        <w:t xml:space="preserve">data of the </w:t>
      </w:r>
      <w:proofErr w:type="spellStart"/>
      <w:r w:rsidRPr="00E90329">
        <w:rPr>
          <w:lang w:val="pl-PL"/>
        </w:rPr>
        <w:t>notifier</w:t>
      </w:r>
      <w:proofErr w:type="spellEnd"/>
      <w:r w:rsidRPr="00E90329">
        <w:rPr>
          <w:lang w:val="pl-PL"/>
        </w:rPr>
        <w:t xml:space="preserve"> (</w:t>
      </w:r>
      <w:proofErr w:type="spellStart"/>
      <w:r w:rsidRPr="00E90329">
        <w:rPr>
          <w:lang w:val="pl-PL"/>
        </w:rPr>
        <w:t>optional</w:t>
      </w:r>
      <w:proofErr w:type="spellEnd"/>
      <w:r w:rsidRPr="00E90329">
        <w:rPr>
          <w:lang w:val="pl-PL"/>
        </w:rPr>
        <w:t>)</w:t>
      </w:r>
      <w:r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E4926" w14:paraId="2B8CE61B" w14:textId="77777777">
        <w:tc>
          <w:tcPr>
            <w:tcW w:w="4320" w:type="dxa"/>
          </w:tcPr>
          <w:p w14:paraId="62B82616" w14:textId="77777777" w:rsidR="009E4926" w:rsidRDefault="00E90329"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firmy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i nazwisko</w:t>
            </w:r>
            <w:r>
              <w:br/>
              <w:t>company name or first and last name</w:t>
            </w:r>
          </w:p>
        </w:tc>
        <w:tc>
          <w:tcPr>
            <w:tcW w:w="4320" w:type="dxa"/>
          </w:tcPr>
          <w:p w14:paraId="4D9A17B9" w14:textId="77777777" w:rsidR="009E4926" w:rsidRDefault="009E4926"/>
        </w:tc>
      </w:tr>
      <w:tr w:rsidR="009E4926" w14:paraId="30320C58" w14:textId="77777777">
        <w:tc>
          <w:tcPr>
            <w:tcW w:w="4320" w:type="dxa"/>
          </w:tcPr>
          <w:p w14:paraId="576461BD" w14:textId="77777777" w:rsidR="009E4926" w:rsidRDefault="00E90329">
            <w:r>
              <w:rPr>
                <w:b/>
              </w:rPr>
              <w:t>Adres</w:t>
            </w:r>
            <w:r>
              <w:br/>
              <w:t>address</w:t>
            </w:r>
          </w:p>
        </w:tc>
        <w:tc>
          <w:tcPr>
            <w:tcW w:w="4320" w:type="dxa"/>
          </w:tcPr>
          <w:p w14:paraId="410677E3" w14:textId="77777777" w:rsidR="009E4926" w:rsidRDefault="009E4926"/>
        </w:tc>
      </w:tr>
      <w:tr w:rsidR="009E4926" w14:paraId="33A4770C" w14:textId="77777777">
        <w:tc>
          <w:tcPr>
            <w:tcW w:w="4320" w:type="dxa"/>
          </w:tcPr>
          <w:p w14:paraId="0B104D62" w14:textId="77777777" w:rsidR="009E4926" w:rsidRDefault="00E90329">
            <w:r>
              <w:rPr>
                <w:b/>
              </w:rPr>
              <w:t>Telefon</w:t>
            </w:r>
            <w:r>
              <w:br/>
              <w:t>telephone</w:t>
            </w:r>
          </w:p>
        </w:tc>
        <w:tc>
          <w:tcPr>
            <w:tcW w:w="4320" w:type="dxa"/>
          </w:tcPr>
          <w:p w14:paraId="0B757209" w14:textId="77777777" w:rsidR="009E4926" w:rsidRDefault="009E4926"/>
        </w:tc>
      </w:tr>
      <w:tr w:rsidR="009E4926" w14:paraId="35C70625" w14:textId="77777777">
        <w:tc>
          <w:tcPr>
            <w:tcW w:w="4320" w:type="dxa"/>
          </w:tcPr>
          <w:p w14:paraId="4777CE8B" w14:textId="77777777" w:rsidR="009E4926" w:rsidRDefault="00E90329">
            <w:r>
              <w:rPr>
                <w:b/>
              </w:rPr>
              <w:t>E-mail</w:t>
            </w:r>
            <w:r>
              <w:br/>
              <w:t>e-mail address</w:t>
            </w:r>
          </w:p>
        </w:tc>
        <w:tc>
          <w:tcPr>
            <w:tcW w:w="4320" w:type="dxa"/>
          </w:tcPr>
          <w:p w14:paraId="5A3B7366" w14:textId="77777777" w:rsidR="009E4926" w:rsidRDefault="009E4926"/>
        </w:tc>
      </w:tr>
    </w:tbl>
    <w:p w14:paraId="4A3D3374" w14:textId="77777777" w:rsidR="009E4926" w:rsidRDefault="00E90329" w:rsidP="00E90329">
      <w:pPr>
        <w:pStyle w:val="Listanumerowana"/>
        <w:numPr>
          <w:ilvl w:val="0"/>
          <w:numId w:val="0"/>
        </w:numPr>
      </w:pPr>
      <w:r>
        <w:rPr>
          <w:b/>
        </w:rPr>
        <w:t>2. Opis zgłoszenia:</w:t>
      </w:r>
      <w:r>
        <w:br/>
        <w:t>Description of the notification: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E4926" w14:paraId="79D18FC3" w14:textId="77777777">
        <w:trPr>
          <w:trHeight w:val="3000"/>
        </w:trPr>
        <w:tc>
          <w:tcPr>
            <w:tcW w:w="8640" w:type="dxa"/>
          </w:tcPr>
          <w:p w14:paraId="28EBD184" w14:textId="77777777" w:rsidR="009E4926" w:rsidRDefault="009E4926"/>
        </w:tc>
      </w:tr>
    </w:tbl>
    <w:p w14:paraId="4BD1E9EA" w14:textId="77777777" w:rsidR="009E4926" w:rsidRPr="00E90329" w:rsidRDefault="00E90329" w:rsidP="00E90329">
      <w:pPr>
        <w:pStyle w:val="Listanumerowana"/>
        <w:numPr>
          <w:ilvl w:val="0"/>
          <w:numId w:val="0"/>
        </w:numPr>
        <w:rPr>
          <w:lang w:val="pl-PL"/>
        </w:rPr>
      </w:pPr>
      <w:r w:rsidRPr="00E90329">
        <w:rPr>
          <w:b/>
          <w:lang w:val="pl-PL"/>
        </w:rPr>
        <w:t>3. Sugerowane działania korygujące/zapobiegawcze:</w:t>
      </w:r>
      <w:r w:rsidRPr="00E90329">
        <w:rPr>
          <w:lang w:val="pl-PL"/>
        </w:rPr>
        <w:br/>
      </w:r>
      <w:proofErr w:type="spellStart"/>
      <w:r w:rsidRPr="00E90329">
        <w:rPr>
          <w:lang w:val="pl-PL"/>
        </w:rPr>
        <w:t>Proposed</w:t>
      </w:r>
      <w:proofErr w:type="spellEnd"/>
      <w:r w:rsidRPr="00E90329">
        <w:rPr>
          <w:lang w:val="pl-PL"/>
        </w:rPr>
        <w:t xml:space="preserve"> </w:t>
      </w:r>
      <w:proofErr w:type="spellStart"/>
      <w:r w:rsidRPr="00E90329">
        <w:rPr>
          <w:lang w:val="pl-PL"/>
        </w:rPr>
        <w:t>corrective</w:t>
      </w:r>
      <w:proofErr w:type="spellEnd"/>
      <w:r w:rsidRPr="00E90329">
        <w:rPr>
          <w:lang w:val="pl-PL"/>
        </w:rPr>
        <w:t xml:space="preserve">/ </w:t>
      </w:r>
      <w:proofErr w:type="spellStart"/>
      <w:r w:rsidRPr="00E90329">
        <w:rPr>
          <w:lang w:val="pl-PL"/>
        </w:rPr>
        <w:t>preventive</w:t>
      </w:r>
      <w:proofErr w:type="spellEnd"/>
      <w:r w:rsidRPr="00E90329">
        <w:rPr>
          <w:lang w:val="pl-PL"/>
        </w:rPr>
        <w:t xml:space="preserve"> </w:t>
      </w:r>
      <w:proofErr w:type="spellStart"/>
      <w:r w:rsidRPr="00E90329">
        <w:rPr>
          <w:lang w:val="pl-PL"/>
        </w:rPr>
        <w:t>actions</w:t>
      </w:r>
      <w:proofErr w:type="spellEnd"/>
      <w:r w:rsidRPr="00E90329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E4926" w:rsidRPr="00E90329" w14:paraId="7031C8FC" w14:textId="77777777">
        <w:trPr>
          <w:trHeight w:val="2000"/>
        </w:trPr>
        <w:tc>
          <w:tcPr>
            <w:tcW w:w="8640" w:type="dxa"/>
          </w:tcPr>
          <w:p w14:paraId="4F079025" w14:textId="77777777" w:rsidR="009E4926" w:rsidRPr="00E90329" w:rsidRDefault="009E4926">
            <w:pPr>
              <w:rPr>
                <w:lang w:val="pl-PL"/>
              </w:rPr>
            </w:pPr>
          </w:p>
        </w:tc>
      </w:tr>
    </w:tbl>
    <w:p w14:paraId="40F85AD1" w14:textId="2B44123C" w:rsidR="009E4926" w:rsidRPr="00E90329" w:rsidRDefault="009E4926" w:rsidP="00E90329">
      <w:pPr>
        <w:spacing w:line="24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E4926" w14:paraId="035CF26B" w14:textId="77777777">
        <w:tc>
          <w:tcPr>
            <w:tcW w:w="4320" w:type="dxa"/>
          </w:tcPr>
          <w:p w14:paraId="12C0D3BA" w14:textId="77777777" w:rsidR="009E4926" w:rsidRDefault="00E90329" w:rsidP="00E90329">
            <w:proofErr w:type="spellStart"/>
            <w:r>
              <w:rPr>
                <w:b/>
              </w:rPr>
              <w:t>Wpłynęło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dnia</w:t>
            </w:r>
            <w:proofErr w:type="spellEnd"/>
            <w:r>
              <w:br/>
              <w:t>Date of receipt</w:t>
            </w:r>
          </w:p>
        </w:tc>
        <w:tc>
          <w:tcPr>
            <w:tcW w:w="4320" w:type="dxa"/>
          </w:tcPr>
          <w:p w14:paraId="0A874B35" w14:textId="77777777" w:rsidR="009E4926" w:rsidRDefault="009E4926" w:rsidP="00E90329"/>
        </w:tc>
      </w:tr>
      <w:tr w:rsidR="009E4926" w:rsidRPr="00E90329" w14:paraId="76762DFE" w14:textId="77777777">
        <w:tc>
          <w:tcPr>
            <w:tcW w:w="4320" w:type="dxa"/>
          </w:tcPr>
          <w:p w14:paraId="1FCCB543" w14:textId="77777777" w:rsidR="009E4926" w:rsidRPr="00E90329" w:rsidRDefault="00E90329">
            <w:pPr>
              <w:rPr>
                <w:lang w:val="pl-PL"/>
              </w:rPr>
            </w:pPr>
            <w:r w:rsidRPr="00E90329">
              <w:rPr>
                <w:b/>
                <w:lang w:val="pl-PL"/>
              </w:rPr>
              <w:t>Zgłoszenie przyjęte przez:</w:t>
            </w:r>
            <w:r w:rsidRPr="00E90329">
              <w:rPr>
                <w:lang w:val="pl-PL"/>
              </w:rPr>
              <w:br/>
              <w:t xml:space="preserve">Notification </w:t>
            </w:r>
            <w:proofErr w:type="spellStart"/>
            <w:r w:rsidRPr="00E90329">
              <w:rPr>
                <w:lang w:val="pl-PL"/>
              </w:rPr>
              <w:t>accepted</w:t>
            </w:r>
            <w:proofErr w:type="spellEnd"/>
            <w:r w:rsidRPr="00E90329">
              <w:rPr>
                <w:lang w:val="pl-PL"/>
              </w:rPr>
              <w:t xml:space="preserve"> by</w:t>
            </w:r>
          </w:p>
        </w:tc>
        <w:tc>
          <w:tcPr>
            <w:tcW w:w="4320" w:type="dxa"/>
          </w:tcPr>
          <w:p w14:paraId="0B527C46" w14:textId="77777777" w:rsidR="009E4926" w:rsidRPr="00E90329" w:rsidRDefault="009E4926">
            <w:pPr>
              <w:rPr>
                <w:lang w:val="pl-PL"/>
              </w:rPr>
            </w:pPr>
          </w:p>
        </w:tc>
      </w:tr>
    </w:tbl>
    <w:p w14:paraId="2ECF5BB1" w14:textId="77777777" w:rsidR="00E90329" w:rsidRPr="00E90329" w:rsidRDefault="00E90329" w:rsidP="00E90329">
      <w:pPr>
        <w:rPr>
          <w:lang w:val="pl-PL"/>
        </w:rPr>
      </w:pPr>
    </w:p>
    <w:sectPr w:rsidR="00000000" w:rsidRPr="00E90329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2F88" w14:textId="77777777" w:rsidR="00E90329" w:rsidRDefault="00E90329" w:rsidP="00E90329">
      <w:pPr>
        <w:spacing w:after="0" w:line="240" w:lineRule="auto"/>
      </w:pPr>
      <w:r>
        <w:separator/>
      </w:r>
    </w:p>
  </w:endnote>
  <w:endnote w:type="continuationSeparator" w:id="0">
    <w:p w14:paraId="3ABD18C9" w14:textId="77777777" w:rsidR="00E90329" w:rsidRDefault="00E90329" w:rsidP="00E9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7557" w14:textId="77777777" w:rsidR="00E90329" w:rsidRDefault="00E90329" w:rsidP="00E90329">
      <w:pPr>
        <w:spacing w:after="0" w:line="240" w:lineRule="auto"/>
      </w:pPr>
      <w:r>
        <w:separator/>
      </w:r>
    </w:p>
  </w:footnote>
  <w:footnote w:type="continuationSeparator" w:id="0">
    <w:p w14:paraId="7B3B1C0E" w14:textId="77777777" w:rsidR="00E90329" w:rsidRDefault="00E90329" w:rsidP="00E9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B6C" w14:textId="7889C278" w:rsidR="00E90329" w:rsidRDefault="00E9032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F675CC" wp14:editId="4B860B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19250" cy="368935"/>
              <wp:effectExtent l="0" t="0" r="0" b="12065"/>
              <wp:wrapNone/>
              <wp:docPr id="1066233862" name="Pole tekstowe 2" descr=" AGC Group Intern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F527A" w14:textId="5CBBDE72" w:rsidR="00E90329" w:rsidRPr="00E90329" w:rsidRDefault="00E90329" w:rsidP="00E903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03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AGC Group Internal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675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 AGC Group Internal Use Only " style="position:absolute;margin-left:0;margin-top:0;width:127.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F6F527A" w14:textId="5CBBDE72" w:rsidR="00E90329" w:rsidRPr="00E90329" w:rsidRDefault="00E90329" w:rsidP="00E903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03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 AGC Group Internal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F221" w14:textId="76559D34" w:rsidR="00E90329" w:rsidRDefault="00E9032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7CD1B2" wp14:editId="7C725D5D">
              <wp:simplePos x="1145894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619250" cy="368935"/>
              <wp:effectExtent l="0" t="0" r="0" b="12065"/>
              <wp:wrapNone/>
              <wp:docPr id="670104356" name="Pole tekstowe 3" descr=" AGC Group Intern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48378" w14:textId="1AC482B0" w:rsidR="00E90329" w:rsidRPr="00E90329" w:rsidRDefault="00E90329" w:rsidP="00E903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03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AGC Group Internal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CD1B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 AGC Group Internal Use Only " style="position:absolute;margin-left:0;margin-top:0;width:127.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D48378" w14:textId="1AC482B0" w:rsidR="00E90329" w:rsidRPr="00E90329" w:rsidRDefault="00E90329" w:rsidP="00E903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03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 AGC Group Internal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66A7" w14:textId="42F9239A" w:rsidR="00E90329" w:rsidRDefault="00E9032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D7AA2D" wp14:editId="6918EC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19250" cy="368935"/>
              <wp:effectExtent l="0" t="0" r="0" b="12065"/>
              <wp:wrapNone/>
              <wp:docPr id="569682516" name="Pole tekstowe 1" descr=" AGC Group Intern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7C9F2" w14:textId="2D1AFC04" w:rsidR="00E90329" w:rsidRPr="00E90329" w:rsidRDefault="00E90329" w:rsidP="00E903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03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AGC Group Internal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7AA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 AGC Group Internal Use Only " style="position:absolute;margin-left:0;margin-top:0;width:127.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047C9F2" w14:textId="2D1AFC04" w:rsidR="00E90329" w:rsidRPr="00E90329" w:rsidRDefault="00E90329" w:rsidP="00E903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03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 AGC Group Internal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12636">
    <w:abstractNumId w:val="8"/>
  </w:num>
  <w:num w:numId="2" w16cid:durableId="1047490596">
    <w:abstractNumId w:val="6"/>
  </w:num>
  <w:num w:numId="3" w16cid:durableId="1673752848">
    <w:abstractNumId w:val="5"/>
  </w:num>
  <w:num w:numId="4" w16cid:durableId="119693131">
    <w:abstractNumId w:val="4"/>
  </w:num>
  <w:num w:numId="5" w16cid:durableId="1703634125">
    <w:abstractNumId w:val="7"/>
  </w:num>
  <w:num w:numId="6" w16cid:durableId="1825316167">
    <w:abstractNumId w:val="3"/>
  </w:num>
  <w:num w:numId="7" w16cid:durableId="1065225413">
    <w:abstractNumId w:val="2"/>
  </w:num>
  <w:num w:numId="8" w16cid:durableId="1678388334">
    <w:abstractNumId w:val="1"/>
  </w:num>
  <w:num w:numId="9" w16cid:durableId="211409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338"/>
    <w:rsid w:val="0015074B"/>
    <w:rsid w:val="0029639D"/>
    <w:rsid w:val="00326F90"/>
    <w:rsid w:val="009E4926"/>
    <w:rsid w:val="00AA1D8D"/>
    <w:rsid w:val="00B47730"/>
    <w:rsid w:val="00CB0664"/>
    <w:rsid w:val="00E903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B059B"/>
  <w14:defaultImageDpi w14:val="300"/>
  <w15:docId w15:val="{3B7A49E9-5E0A-4917-8A68-F88B06CD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Banach Amelia</cp:lastModifiedBy>
  <cp:revision>2</cp:revision>
  <dcterms:created xsi:type="dcterms:W3CDTF">2026-05-21T20:05:00Z</dcterms:created>
  <dcterms:modified xsi:type="dcterms:W3CDTF">2026-05-21T20:05:00Z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21f4aa54,3f8d7006,27f0fb24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 AGC Group Internal Use Only </vt:lpwstr>
  </property>
  <property fmtid="{D5CDD505-2E9C-101B-9397-08002B2CF9AE}" pid="5" name="MSIP_Label_5cc66615-6eec-41b4-b3fe-3a9a5bc67cec_Enabled">
    <vt:lpwstr>true</vt:lpwstr>
  </property>
  <property fmtid="{D5CDD505-2E9C-101B-9397-08002B2CF9AE}" pid="6" name="MSIP_Label_5cc66615-6eec-41b4-b3fe-3a9a5bc67cec_SetDate">
    <vt:lpwstr>2026-05-21T20:00:05Z</vt:lpwstr>
  </property>
  <property fmtid="{D5CDD505-2E9C-101B-9397-08002B2CF9AE}" pid="7" name="MSIP_Label_5cc66615-6eec-41b4-b3fe-3a9a5bc67cec_Method">
    <vt:lpwstr>Privileged</vt:lpwstr>
  </property>
  <property fmtid="{D5CDD505-2E9C-101B-9397-08002B2CF9AE}" pid="8" name="MSIP_Label_5cc66615-6eec-41b4-b3fe-3a9a5bc67cec_Name">
    <vt:lpwstr>GCEP2 - Internal Use Only</vt:lpwstr>
  </property>
  <property fmtid="{D5CDD505-2E9C-101B-9397-08002B2CF9AE}" pid="9" name="MSIP_Label_5cc66615-6eec-41b4-b3fe-3a9a5bc67cec_SiteId">
    <vt:lpwstr>90c56ca2-d892-45ce-810d-6cf368facdb3</vt:lpwstr>
  </property>
  <property fmtid="{D5CDD505-2E9C-101B-9397-08002B2CF9AE}" pid="10" name="MSIP_Label_5cc66615-6eec-41b4-b3fe-3a9a5bc67cec_ActionId">
    <vt:lpwstr>25a71976-9795-4742-a4cf-5a1f7d8bb3d6</vt:lpwstr>
  </property>
  <property fmtid="{D5CDD505-2E9C-101B-9397-08002B2CF9AE}" pid="11" name="MSIP_Label_5cc66615-6eec-41b4-b3fe-3a9a5bc67cec_ContentBits">
    <vt:lpwstr>3</vt:lpwstr>
  </property>
  <property fmtid="{D5CDD505-2E9C-101B-9397-08002B2CF9AE}" pid="12" name="MSIP_Label_5cc66615-6eec-41b4-b3fe-3a9a5bc67cec_Tag">
    <vt:lpwstr>10, 0, 1, 1</vt:lpwstr>
  </property>
</Properties>
</file>